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0DE8" w14:textId="77777777" w:rsidR="00560E1B" w:rsidRPr="00CD5039" w:rsidRDefault="00CD5039">
      <w:pPr>
        <w:rPr>
          <w:rFonts w:ascii="Lato" w:hAnsi="Lato"/>
        </w:rPr>
      </w:pPr>
      <w:r w:rsidRPr="00CD5039">
        <w:rPr>
          <w:rFonts w:ascii="Lato" w:hAnsi="Lato"/>
          <w:noProof/>
        </w:rPr>
        <w:drawing>
          <wp:anchor distT="0" distB="0" distL="114300" distR="114300" simplePos="0" relativeHeight="251658240" behindDoc="1" locked="0" layoutInCell="1" allowOverlap="1" wp14:anchorId="31C29DE3" wp14:editId="14E36FDA">
            <wp:simplePos x="0" y="0"/>
            <wp:positionH relativeFrom="column">
              <wp:posOffset>922020</wp:posOffset>
            </wp:positionH>
            <wp:positionV relativeFrom="paragraph">
              <wp:posOffset>-739140</wp:posOffset>
            </wp:positionV>
            <wp:extent cx="3634740" cy="1380463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 Human Functional Genomics Initiative identity artwork_full colour 2 liner identity 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1380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E3D80" w14:textId="508C3DF2" w:rsidR="00560E1B" w:rsidRDefault="00CD5039" w:rsidP="00CD5039">
      <w:pPr>
        <w:pStyle w:val="Heading1"/>
        <w:jc w:val="center"/>
        <w:rPr>
          <w:rFonts w:ascii="Lato" w:hAnsi="Lato"/>
        </w:rPr>
      </w:pPr>
      <w:r w:rsidRPr="00CD5039">
        <w:rPr>
          <w:rFonts w:ascii="Lato" w:hAnsi="Lato"/>
        </w:rPr>
        <w:t>Industry Partnership Development Bursary</w:t>
      </w:r>
      <w:r>
        <w:rPr>
          <w:rFonts w:ascii="Lato" w:hAnsi="Lato"/>
        </w:rPr>
        <w:t xml:space="preserve"> </w:t>
      </w:r>
      <w:r w:rsidRPr="00CD5039">
        <w:rPr>
          <w:rFonts w:ascii="Lato" w:hAnsi="Lato"/>
        </w:rPr>
        <w:t>Application Form</w:t>
      </w:r>
    </w:p>
    <w:p w14:paraId="14485FB0" w14:textId="77777777" w:rsidR="00CD5039" w:rsidRPr="00CD5039" w:rsidRDefault="00CD5039" w:rsidP="00CD5039"/>
    <w:p w14:paraId="773A31EF" w14:textId="77777777" w:rsidR="00560E1B" w:rsidRDefault="00CD5039">
      <w:pPr>
        <w:rPr>
          <w:rFonts w:ascii="Lato" w:hAnsi="Lato"/>
        </w:rPr>
      </w:pPr>
      <w:r w:rsidRPr="00CD5039">
        <w:rPr>
          <w:rFonts w:ascii="Lato" w:hAnsi="Lato"/>
        </w:rPr>
        <w:t>Please complete all sections. Expand tables as needed. Submit this form together with a 2-page CV.</w:t>
      </w:r>
    </w:p>
    <w:p w14:paraId="7F6FCF70" w14:textId="77777777" w:rsidR="00CD5039" w:rsidRPr="00CD5039" w:rsidRDefault="00CD5039">
      <w:pPr>
        <w:rPr>
          <w:rFonts w:ascii="Lato" w:hAnsi="Lato"/>
        </w:rPr>
      </w:pPr>
    </w:p>
    <w:p w14:paraId="0E9AA73F" w14:textId="77777777" w:rsidR="00560E1B" w:rsidRPr="00CD5039" w:rsidRDefault="00CD5039">
      <w:pPr>
        <w:pStyle w:val="Heading2"/>
        <w:rPr>
          <w:rFonts w:ascii="Lato" w:hAnsi="Lato"/>
        </w:rPr>
      </w:pPr>
      <w:r w:rsidRPr="00CD5039">
        <w:rPr>
          <w:rFonts w:ascii="Lato" w:hAnsi="Lato"/>
        </w:rPr>
        <w:t>Section 1: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264"/>
      </w:tblGrid>
      <w:tr w:rsidR="00560E1B" w:rsidRPr="00CD5039" w14:paraId="70A42675" w14:textId="77777777" w:rsidTr="00CD5039">
        <w:tc>
          <w:tcPr>
            <w:tcW w:w="2376" w:type="dxa"/>
          </w:tcPr>
          <w:p w14:paraId="5E0ED475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Full Name</w:t>
            </w:r>
          </w:p>
        </w:tc>
        <w:tc>
          <w:tcPr>
            <w:tcW w:w="6264" w:type="dxa"/>
          </w:tcPr>
          <w:p w14:paraId="79F96BA9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</w:tr>
      <w:tr w:rsidR="00560E1B" w:rsidRPr="00CD5039" w14:paraId="09034981" w14:textId="77777777" w:rsidTr="00CD5039">
        <w:tc>
          <w:tcPr>
            <w:tcW w:w="2376" w:type="dxa"/>
          </w:tcPr>
          <w:p w14:paraId="64643E47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Current Position</w:t>
            </w:r>
          </w:p>
        </w:tc>
        <w:tc>
          <w:tcPr>
            <w:tcW w:w="6264" w:type="dxa"/>
          </w:tcPr>
          <w:p w14:paraId="74B619A8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</w:tr>
      <w:tr w:rsidR="00560E1B" w:rsidRPr="00CD5039" w14:paraId="365ACA71" w14:textId="77777777" w:rsidTr="00CD5039">
        <w:tc>
          <w:tcPr>
            <w:tcW w:w="2376" w:type="dxa"/>
          </w:tcPr>
          <w:p w14:paraId="5E279CEC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Institution</w:t>
            </w:r>
          </w:p>
        </w:tc>
        <w:tc>
          <w:tcPr>
            <w:tcW w:w="6264" w:type="dxa"/>
          </w:tcPr>
          <w:p w14:paraId="30BBF961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</w:tr>
      <w:tr w:rsidR="00560E1B" w:rsidRPr="00CD5039" w14:paraId="0EFE0F17" w14:textId="77777777" w:rsidTr="00CD5039">
        <w:tc>
          <w:tcPr>
            <w:tcW w:w="2376" w:type="dxa"/>
          </w:tcPr>
          <w:p w14:paraId="54152079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Career Stage</w:t>
            </w:r>
          </w:p>
        </w:tc>
        <w:tc>
          <w:tcPr>
            <w:tcW w:w="6264" w:type="dxa"/>
          </w:tcPr>
          <w:p w14:paraId="498BB07A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</w:tr>
      <w:tr w:rsidR="00560E1B" w:rsidRPr="00CD5039" w14:paraId="7BE5C616" w14:textId="77777777" w:rsidTr="00CD5039">
        <w:tc>
          <w:tcPr>
            <w:tcW w:w="2376" w:type="dxa"/>
          </w:tcPr>
          <w:p w14:paraId="4395A5DE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Email Address</w:t>
            </w:r>
          </w:p>
        </w:tc>
        <w:tc>
          <w:tcPr>
            <w:tcW w:w="6264" w:type="dxa"/>
          </w:tcPr>
          <w:p w14:paraId="5F091E8C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</w:tr>
      <w:tr w:rsidR="00560E1B" w:rsidRPr="00CD5039" w14:paraId="766417A8" w14:textId="77777777" w:rsidTr="00CD5039">
        <w:tc>
          <w:tcPr>
            <w:tcW w:w="2376" w:type="dxa"/>
          </w:tcPr>
          <w:p w14:paraId="38ED230B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ORCID (if applicable)</w:t>
            </w:r>
          </w:p>
        </w:tc>
        <w:tc>
          <w:tcPr>
            <w:tcW w:w="6264" w:type="dxa"/>
          </w:tcPr>
          <w:p w14:paraId="7C6629F2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</w:tr>
    </w:tbl>
    <w:p w14:paraId="78EC73DA" w14:textId="77777777" w:rsidR="00560E1B" w:rsidRPr="00CD5039" w:rsidRDefault="00560E1B">
      <w:pPr>
        <w:rPr>
          <w:rFonts w:ascii="Lato" w:hAnsi="Lato"/>
        </w:rPr>
      </w:pPr>
    </w:p>
    <w:p w14:paraId="22255AB9" w14:textId="77777777" w:rsidR="00560E1B" w:rsidRPr="00CD5039" w:rsidRDefault="00CD5039">
      <w:pPr>
        <w:pStyle w:val="Heading2"/>
        <w:rPr>
          <w:rFonts w:ascii="Lato" w:hAnsi="Lato"/>
        </w:rPr>
      </w:pPr>
      <w:r w:rsidRPr="00CD5039">
        <w:rPr>
          <w:rFonts w:ascii="Lato" w:hAnsi="Lato"/>
        </w:rPr>
        <w:t>Section 2: Research Summary (Max 250 words)</w:t>
      </w:r>
    </w:p>
    <w:p w14:paraId="0E162DAC" w14:textId="77777777" w:rsidR="00560E1B" w:rsidRPr="00CD5039" w:rsidRDefault="00CD5039">
      <w:pPr>
        <w:rPr>
          <w:rFonts w:ascii="Lato" w:hAnsi="Lato"/>
        </w:rPr>
      </w:pPr>
      <w:r w:rsidRPr="00CD5039">
        <w:rPr>
          <w:rFonts w:ascii="Lato" w:hAnsi="Lato"/>
        </w:rPr>
        <w:t>Briefly describe your research in human functional genomics, including key focus, current funding, and translational relevance.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560E1B" w:rsidRPr="00CD5039" w14:paraId="306D9169" w14:textId="77777777">
        <w:tc>
          <w:tcPr>
            <w:tcW w:w="8640" w:type="dxa"/>
          </w:tcPr>
          <w:p w14:paraId="03E2D763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</w:tr>
    </w:tbl>
    <w:p w14:paraId="76703592" w14:textId="77777777" w:rsidR="00560E1B" w:rsidRPr="00CD5039" w:rsidRDefault="00560E1B">
      <w:pPr>
        <w:rPr>
          <w:rFonts w:ascii="Lato" w:hAnsi="Lato"/>
        </w:rPr>
      </w:pPr>
    </w:p>
    <w:p w14:paraId="49C4065E" w14:textId="77777777" w:rsidR="00560E1B" w:rsidRPr="00CD5039" w:rsidRDefault="00CD5039">
      <w:pPr>
        <w:pStyle w:val="Heading2"/>
        <w:rPr>
          <w:rFonts w:ascii="Lato" w:hAnsi="Lato"/>
        </w:rPr>
      </w:pPr>
      <w:r w:rsidRPr="00CD5039">
        <w:rPr>
          <w:rFonts w:ascii="Lato" w:hAnsi="Lato"/>
        </w:rPr>
        <w:t>Section 3: Proposed Industry Engagement (Max 400 words)</w:t>
      </w:r>
    </w:p>
    <w:p w14:paraId="00352662" w14:textId="77777777" w:rsidR="00560E1B" w:rsidRPr="00CD5039" w:rsidRDefault="00CD5039">
      <w:pPr>
        <w:rPr>
          <w:rFonts w:ascii="Lato" w:hAnsi="Lato"/>
        </w:rPr>
      </w:pPr>
      <w:r w:rsidRPr="00CD5039">
        <w:rPr>
          <w:rFonts w:ascii="Lato" w:hAnsi="Lato"/>
        </w:rPr>
        <w:t>Industry partner(s) or sector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560E1B" w:rsidRPr="00CD5039" w14:paraId="463E3546" w14:textId="77777777">
        <w:tc>
          <w:tcPr>
            <w:tcW w:w="8640" w:type="dxa"/>
          </w:tcPr>
          <w:p w14:paraId="120E361A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</w:tr>
    </w:tbl>
    <w:p w14:paraId="5B8E9E9E" w14:textId="77777777" w:rsidR="00560E1B" w:rsidRPr="00CD5039" w:rsidRDefault="00560E1B">
      <w:pPr>
        <w:rPr>
          <w:rFonts w:ascii="Lato" w:hAnsi="Lato"/>
        </w:rPr>
      </w:pPr>
    </w:p>
    <w:p w14:paraId="0967FDCD" w14:textId="0EF3726C" w:rsidR="00560E1B" w:rsidRPr="00EA256F" w:rsidRDefault="00CD5039">
      <w:pPr>
        <w:rPr>
          <w:rFonts w:ascii="Lato" w:hAnsi="Lato"/>
          <w:i/>
          <w:iCs/>
        </w:rPr>
      </w:pPr>
      <w:r w:rsidRPr="00CD5039">
        <w:rPr>
          <w:rFonts w:ascii="Lato" w:hAnsi="Lato"/>
        </w:rPr>
        <w:t>Purpose of engagement</w:t>
      </w:r>
      <w:r w:rsidR="0011068E">
        <w:rPr>
          <w:rFonts w:ascii="Lato" w:hAnsi="Lato"/>
        </w:rPr>
        <w:t xml:space="preserve"> </w:t>
      </w:r>
      <w:r w:rsidR="00EA256F">
        <w:rPr>
          <w:rFonts w:ascii="Lato" w:hAnsi="Lato"/>
          <w:i/>
          <w:iCs/>
        </w:rPr>
        <w:t>(please justify the need for in-person visit)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560E1B" w:rsidRPr="00CD5039" w14:paraId="56E0449B" w14:textId="77777777">
        <w:tc>
          <w:tcPr>
            <w:tcW w:w="8640" w:type="dxa"/>
          </w:tcPr>
          <w:p w14:paraId="7580523F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</w:tr>
    </w:tbl>
    <w:p w14:paraId="74B4C2C0" w14:textId="77777777" w:rsidR="00560E1B" w:rsidRPr="00CD5039" w:rsidRDefault="00560E1B">
      <w:pPr>
        <w:rPr>
          <w:rFonts w:ascii="Lato" w:hAnsi="Lato"/>
        </w:rPr>
      </w:pPr>
    </w:p>
    <w:p w14:paraId="55A034C9" w14:textId="77777777" w:rsidR="00560E1B" w:rsidRPr="00CD5039" w:rsidRDefault="00CD5039">
      <w:pPr>
        <w:rPr>
          <w:rFonts w:ascii="Lato" w:hAnsi="Lato"/>
        </w:rPr>
      </w:pPr>
      <w:r w:rsidRPr="00CD5039">
        <w:rPr>
          <w:rFonts w:ascii="Lato" w:hAnsi="Lato"/>
        </w:rPr>
        <w:t>Strategic importance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560E1B" w:rsidRPr="00CD5039" w14:paraId="2BF4057C" w14:textId="77777777">
        <w:tc>
          <w:tcPr>
            <w:tcW w:w="8640" w:type="dxa"/>
          </w:tcPr>
          <w:p w14:paraId="7E15F8BA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</w:tr>
    </w:tbl>
    <w:p w14:paraId="4B834116" w14:textId="77777777" w:rsidR="00560E1B" w:rsidRPr="00CD5039" w:rsidRDefault="00560E1B">
      <w:pPr>
        <w:rPr>
          <w:rFonts w:ascii="Lato" w:hAnsi="Lato"/>
        </w:rPr>
      </w:pPr>
    </w:p>
    <w:p w14:paraId="0564B712" w14:textId="77777777" w:rsidR="00560E1B" w:rsidRPr="00CD5039" w:rsidRDefault="00CD5039">
      <w:pPr>
        <w:rPr>
          <w:rFonts w:ascii="Lato" w:hAnsi="Lato"/>
        </w:rPr>
      </w:pPr>
      <w:r w:rsidRPr="00CD5039">
        <w:rPr>
          <w:rFonts w:ascii="Lato" w:hAnsi="Lato"/>
        </w:rPr>
        <w:t>Expected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560E1B" w:rsidRPr="00CD5039" w14:paraId="5A84D647" w14:textId="77777777">
        <w:tc>
          <w:tcPr>
            <w:tcW w:w="8640" w:type="dxa"/>
          </w:tcPr>
          <w:p w14:paraId="03CFEB5C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</w:tr>
    </w:tbl>
    <w:p w14:paraId="351D41ED" w14:textId="77777777" w:rsidR="00560E1B" w:rsidRPr="00CD5039" w:rsidRDefault="00560E1B">
      <w:pPr>
        <w:rPr>
          <w:rFonts w:ascii="Lato" w:hAnsi="Lato"/>
        </w:rPr>
      </w:pPr>
    </w:p>
    <w:p w14:paraId="3E76FCA9" w14:textId="77777777" w:rsidR="00560E1B" w:rsidRPr="00CD5039" w:rsidRDefault="00CD5039">
      <w:pPr>
        <w:pStyle w:val="Heading2"/>
        <w:rPr>
          <w:rFonts w:ascii="Lato" w:hAnsi="Lato"/>
        </w:rPr>
      </w:pPr>
      <w:r w:rsidRPr="00CD5039">
        <w:rPr>
          <w:rFonts w:ascii="Lato" w:hAnsi="Lato"/>
        </w:rPr>
        <w:lastRenderedPageBreak/>
        <w:t>Section 4: Impact &amp; Future Plans 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560E1B" w:rsidRPr="00CD5039" w14:paraId="09E646CD" w14:textId="77777777">
        <w:tc>
          <w:tcPr>
            <w:tcW w:w="8640" w:type="dxa"/>
          </w:tcPr>
          <w:p w14:paraId="75C7B7E2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</w:tr>
    </w:tbl>
    <w:p w14:paraId="6236D6F3" w14:textId="77777777" w:rsidR="00560E1B" w:rsidRPr="00CD5039" w:rsidRDefault="00560E1B">
      <w:pPr>
        <w:rPr>
          <w:rFonts w:ascii="Lato" w:hAnsi="Lato"/>
        </w:rPr>
      </w:pPr>
    </w:p>
    <w:p w14:paraId="6CE1161F" w14:textId="77777777" w:rsidR="00560E1B" w:rsidRDefault="00CD5039">
      <w:pPr>
        <w:pStyle w:val="Heading2"/>
        <w:rPr>
          <w:rFonts w:ascii="Lato" w:hAnsi="Lato"/>
        </w:rPr>
      </w:pPr>
      <w:r w:rsidRPr="00CD5039">
        <w:rPr>
          <w:rFonts w:ascii="Lato" w:hAnsi="Lato"/>
        </w:rPr>
        <w:t>Section 5: Budget</w:t>
      </w:r>
    </w:p>
    <w:p w14:paraId="465550C7" w14:textId="77777777" w:rsidR="00CD5039" w:rsidRPr="00CD5039" w:rsidRDefault="00CD5039" w:rsidP="00CD5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60E1B" w:rsidRPr="00CD5039" w14:paraId="06A8249B" w14:textId="77777777">
        <w:tc>
          <w:tcPr>
            <w:tcW w:w="2880" w:type="dxa"/>
          </w:tcPr>
          <w:p w14:paraId="121A880B" w14:textId="77777777" w:rsidR="00560E1B" w:rsidRPr="00CD5039" w:rsidRDefault="00CD5039">
            <w:pPr>
              <w:rPr>
                <w:rFonts w:ascii="Lato" w:hAnsi="Lato"/>
                <w:b/>
                <w:bCs/>
              </w:rPr>
            </w:pPr>
            <w:r w:rsidRPr="00CD5039">
              <w:rPr>
                <w:rFonts w:ascii="Lato" w:hAnsi="Lato"/>
                <w:b/>
                <w:bCs/>
              </w:rPr>
              <w:t>Item</w:t>
            </w:r>
          </w:p>
        </w:tc>
        <w:tc>
          <w:tcPr>
            <w:tcW w:w="2880" w:type="dxa"/>
          </w:tcPr>
          <w:p w14:paraId="1EE1CD50" w14:textId="77777777" w:rsidR="00560E1B" w:rsidRPr="00CD5039" w:rsidRDefault="00CD5039">
            <w:pPr>
              <w:rPr>
                <w:rFonts w:ascii="Lato" w:hAnsi="Lato"/>
                <w:b/>
                <w:bCs/>
              </w:rPr>
            </w:pPr>
            <w:r w:rsidRPr="00CD5039">
              <w:rPr>
                <w:rFonts w:ascii="Lato" w:hAnsi="Lato"/>
                <w:b/>
                <w:bCs/>
              </w:rPr>
              <w:t>Description</w:t>
            </w:r>
          </w:p>
        </w:tc>
        <w:tc>
          <w:tcPr>
            <w:tcW w:w="2880" w:type="dxa"/>
          </w:tcPr>
          <w:p w14:paraId="578E3C32" w14:textId="77777777" w:rsidR="00560E1B" w:rsidRPr="00CD5039" w:rsidRDefault="00CD5039">
            <w:pPr>
              <w:rPr>
                <w:rFonts w:ascii="Lato" w:hAnsi="Lato"/>
                <w:b/>
                <w:bCs/>
              </w:rPr>
            </w:pPr>
            <w:r w:rsidRPr="00CD5039">
              <w:rPr>
                <w:rFonts w:ascii="Lato" w:hAnsi="Lato"/>
                <w:b/>
                <w:bCs/>
              </w:rPr>
              <w:t>Cost (£)</w:t>
            </w:r>
          </w:p>
        </w:tc>
      </w:tr>
      <w:tr w:rsidR="00560E1B" w:rsidRPr="00CD5039" w14:paraId="03BFB557" w14:textId="77777777">
        <w:tc>
          <w:tcPr>
            <w:tcW w:w="2880" w:type="dxa"/>
          </w:tcPr>
          <w:p w14:paraId="7B910AFF" w14:textId="77777777" w:rsidR="00560E1B" w:rsidRPr="00CD5039" w:rsidRDefault="00CD5039">
            <w:pPr>
              <w:rPr>
                <w:rFonts w:ascii="Lato" w:hAnsi="Lato"/>
                <w:b/>
                <w:bCs/>
              </w:rPr>
            </w:pPr>
            <w:r w:rsidRPr="00CD5039">
              <w:rPr>
                <w:rFonts w:ascii="Lato" w:hAnsi="Lato"/>
                <w:b/>
                <w:bCs/>
              </w:rPr>
              <w:t>Travel</w:t>
            </w:r>
          </w:p>
        </w:tc>
        <w:tc>
          <w:tcPr>
            <w:tcW w:w="2880" w:type="dxa"/>
          </w:tcPr>
          <w:p w14:paraId="065FDDCA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  <w:tc>
          <w:tcPr>
            <w:tcW w:w="2880" w:type="dxa"/>
          </w:tcPr>
          <w:p w14:paraId="26CC3952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£</w:t>
            </w:r>
          </w:p>
        </w:tc>
      </w:tr>
      <w:tr w:rsidR="00560E1B" w:rsidRPr="00CD5039" w14:paraId="2AD67216" w14:textId="77777777">
        <w:tc>
          <w:tcPr>
            <w:tcW w:w="2880" w:type="dxa"/>
          </w:tcPr>
          <w:p w14:paraId="6C9C8712" w14:textId="77777777" w:rsidR="00560E1B" w:rsidRPr="00CD5039" w:rsidRDefault="00CD5039">
            <w:pPr>
              <w:rPr>
                <w:rFonts w:ascii="Lato" w:hAnsi="Lato"/>
                <w:b/>
                <w:bCs/>
              </w:rPr>
            </w:pPr>
            <w:r w:rsidRPr="00CD5039">
              <w:rPr>
                <w:rFonts w:ascii="Lato" w:hAnsi="Lato"/>
                <w:b/>
                <w:bCs/>
              </w:rPr>
              <w:t>Accommodation</w:t>
            </w:r>
          </w:p>
        </w:tc>
        <w:tc>
          <w:tcPr>
            <w:tcW w:w="2880" w:type="dxa"/>
          </w:tcPr>
          <w:p w14:paraId="4BF6ADC8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  <w:tc>
          <w:tcPr>
            <w:tcW w:w="2880" w:type="dxa"/>
          </w:tcPr>
          <w:p w14:paraId="5175AF64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£</w:t>
            </w:r>
          </w:p>
        </w:tc>
      </w:tr>
      <w:tr w:rsidR="00560E1B" w:rsidRPr="00CD5039" w14:paraId="355494B7" w14:textId="77777777">
        <w:tc>
          <w:tcPr>
            <w:tcW w:w="2880" w:type="dxa"/>
          </w:tcPr>
          <w:p w14:paraId="7FE378E6" w14:textId="77777777" w:rsidR="00560E1B" w:rsidRPr="00CD5039" w:rsidRDefault="00CD5039">
            <w:pPr>
              <w:rPr>
                <w:rFonts w:ascii="Lato" w:hAnsi="Lato"/>
                <w:b/>
                <w:bCs/>
              </w:rPr>
            </w:pPr>
            <w:r w:rsidRPr="00CD5039">
              <w:rPr>
                <w:rFonts w:ascii="Lato" w:hAnsi="Lato"/>
                <w:b/>
                <w:bCs/>
              </w:rPr>
              <w:t>Conference Registration</w:t>
            </w:r>
          </w:p>
        </w:tc>
        <w:tc>
          <w:tcPr>
            <w:tcW w:w="2880" w:type="dxa"/>
          </w:tcPr>
          <w:p w14:paraId="54A217A0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  <w:tc>
          <w:tcPr>
            <w:tcW w:w="2880" w:type="dxa"/>
          </w:tcPr>
          <w:p w14:paraId="69712991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£</w:t>
            </w:r>
          </w:p>
        </w:tc>
      </w:tr>
      <w:tr w:rsidR="00560E1B" w:rsidRPr="00CD5039" w14:paraId="5FC10268" w14:textId="77777777">
        <w:tc>
          <w:tcPr>
            <w:tcW w:w="2880" w:type="dxa"/>
          </w:tcPr>
          <w:p w14:paraId="08D9FFAF" w14:textId="77777777" w:rsidR="00560E1B" w:rsidRPr="00CD5039" w:rsidRDefault="00CD5039">
            <w:pPr>
              <w:rPr>
                <w:rFonts w:ascii="Lato" w:hAnsi="Lato"/>
                <w:b/>
                <w:bCs/>
              </w:rPr>
            </w:pPr>
            <w:r w:rsidRPr="00CD5039">
              <w:rPr>
                <w:rFonts w:ascii="Lato" w:hAnsi="Lato"/>
                <w:b/>
                <w:bCs/>
              </w:rPr>
              <w:t>Other (justify)</w:t>
            </w:r>
          </w:p>
        </w:tc>
        <w:tc>
          <w:tcPr>
            <w:tcW w:w="2880" w:type="dxa"/>
          </w:tcPr>
          <w:p w14:paraId="2E328FD4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  <w:tc>
          <w:tcPr>
            <w:tcW w:w="2880" w:type="dxa"/>
          </w:tcPr>
          <w:p w14:paraId="64C474C8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£</w:t>
            </w:r>
          </w:p>
        </w:tc>
      </w:tr>
      <w:tr w:rsidR="00560E1B" w:rsidRPr="00CD5039" w14:paraId="0550690E" w14:textId="77777777">
        <w:tc>
          <w:tcPr>
            <w:tcW w:w="2880" w:type="dxa"/>
          </w:tcPr>
          <w:p w14:paraId="0A864340" w14:textId="77777777" w:rsidR="00560E1B" w:rsidRPr="00CD5039" w:rsidRDefault="00CD5039">
            <w:pPr>
              <w:rPr>
                <w:rFonts w:ascii="Lato" w:hAnsi="Lato"/>
                <w:b/>
                <w:bCs/>
              </w:rPr>
            </w:pPr>
            <w:r w:rsidRPr="00CD5039">
              <w:rPr>
                <w:rFonts w:ascii="Lato" w:hAnsi="Lato"/>
                <w:b/>
                <w:bCs/>
              </w:rPr>
              <w:t>Total Requested</w:t>
            </w:r>
          </w:p>
        </w:tc>
        <w:tc>
          <w:tcPr>
            <w:tcW w:w="2880" w:type="dxa"/>
          </w:tcPr>
          <w:p w14:paraId="5BCE9E34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  <w:tc>
          <w:tcPr>
            <w:tcW w:w="2880" w:type="dxa"/>
          </w:tcPr>
          <w:p w14:paraId="20981453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£</w:t>
            </w:r>
          </w:p>
        </w:tc>
      </w:tr>
    </w:tbl>
    <w:p w14:paraId="03243A84" w14:textId="77777777" w:rsidR="00CD5039" w:rsidRDefault="00CD5039">
      <w:pPr>
        <w:rPr>
          <w:rFonts w:ascii="Lato" w:hAnsi="Lato"/>
        </w:rPr>
      </w:pPr>
    </w:p>
    <w:p w14:paraId="78DAFAB3" w14:textId="378BA420" w:rsidR="00560E1B" w:rsidRPr="00CD5039" w:rsidRDefault="00CD5039">
      <w:pPr>
        <w:rPr>
          <w:rFonts w:ascii="Lato" w:hAnsi="Lato"/>
        </w:rPr>
      </w:pPr>
      <w:r w:rsidRPr="00CD5039">
        <w:rPr>
          <w:rFonts w:ascii="Lato" w:hAnsi="Lato"/>
        </w:rPr>
        <w:t>Budget Justification (Max 150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560E1B" w:rsidRPr="00CD5039" w14:paraId="7611FD98" w14:textId="77777777">
        <w:tc>
          <w:tcPr>
            <w:tcW w:w="8640" w:type="dxa"/>
          </w:tcPr>
          <w:p w14:paraId="03D0A336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</w:tr>
    </w:tbl>
    <w:p w14:paraId="2B3AAC27" w14:textId="77777777" w:rsidR="00560E1B" w:rsidRPr="00CD5039" w:rsidRDefault="00560E1B">
      <w:pPr>
        <w:rPr>
          <w:rFonts w:ascii="Lato" w:hAnsi="Lato"/>
        </w:rPr>
      </w:pPr>
    </w:p>
    <w:p w14:paraId="04EB186E" w14:textId="77777777" w:rsidR="00560E1B" w:rsidRPr="00CD5039" w:rsidRDefault="00CD5039">
      <w:pPr>
        <w:pStyle w:val="Heading2"/>
        <w:rPr>
          <w:rFonts w:ascii="Lato" w:hAnsi="Lato"/>
        </w:rPr>
      </w:pPr>
      <w:r w:rsidRPr="00CD5039">
        <w:rPr>
          <w:rFonts w:ascii="Lato" w:hAnsi="Lato"/>
        </w:rPr>
        <w:t>Section 6: Declaration</w:t>
      </w:r>
    </w:p>
    <w:p w14:paraId="4A14F9A5" w14:textId="77777777" w:rsidR="00560E1B" w:rsidRPr="00CD5039" w:rsidRDefault="00CD5039">
      <w:pPr>
        <w:rPr>
          <w:rFonts w:ascii="Lato" w:hAnsi="Lato"/>
        </w:rPr>
      </w:pPr>
      <w:r w:rsidRPr="00CD5039">
        <w:rPr>
          <w:rFonts w:ascii="Lato" w:hAnsi="Lato"/>
        </w:rPr>
        <w:t>I confirm that the information provided is accurate and that the requested funds will be used in accordance with the scheme guidelines.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831"/>
      </w:tblGrid>
      <w:tr w:rsidR="00560E1B" w:rsidRPr="00CD5039" w14:paraId="4025620F" w14:textId="77777777" w:rsidTr="00CD5039">
        <w:tc>
          <w:tcPr>
            <w:tcW w:w="1809" w:type="dxa"/>
          </w:tcPr>
          <w:p w14:paraId="21BA05EF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Signature</w:t>
            </w:r>
          </w:p>
        </w:tc>
        <w:tc>
          <w:tcPr>
            <w:tcW w:w="6831" w:type="dxa"/>
          </w:tcPr>
          <w:p w14:paraId="7882773D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</w:tr>
      <w:tr w:rsidR="00560E1B" w:rsidRPr="00CD5039" w14:paraId="241171C2" w14:textId="77777777" w:rsidTr="00CD5039">
        <w:tc>
          <w:tcPr>
            <w:tcW w:w="1809" w:type="dxa"/>
          </w:tcPr>
          <w:p w14:paraId="752FBFE0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Date</w:t>
            </w:r>
          </w:p>
        </w:tc>
        <w:tc>
          <w:tcPr>
            <w:tcW w:w="6831" w:type="dxa"/>
          </w:tcPr>
          <w:p w14:paraId="43E0D9D4" w14:textId="77777777" w:rsidR="00560E1B" w:rsidRPr="00CD5039" w:rsidRDefault="00CD5039">
            <w:pPr>
              <w:rPr>
                <w:rFonts w:ascii="Lato" w:hAnsi="Lato"/>
              </w:rPr>
            </w:pPr>
            <w:r w:rsidRPr="00CD5039">
              <w:rPr>
                <w:rFonts w:ascii="Lato" w:hAnsi="Lato"/>
              </w:rPr>
              <w:t>Click here to enter text.</w:t>
            </w:r>
          </w:p>
        </w:tc>
      </w:tr>
    </w:tbl>
    <w:p w14:paraId="4C45EDDA" w14:textId="77777777" w:rsidR="00CD5039" w:rsidRPr="00CD5039" w:rsidRDefault="00CD5039">
      <w:pPr>
        <w:rPr>
          <w:rFonts w:ascii="Lato" w:hAnsi="Lato"/>
        </w:rPr>
      </w:pPr>
    </w:p>
    <w:sectPr w:rsidR="00CD5039" w:rsidRPr="00CD50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369806">
    <w:abstractNumId w:val="8"/>
  </w:num>
  <w:num w:numId="2" w16cid:durableId="360203492">
    <w:abstractNumId w:val="6"/>
  </w:num>
  <w:num w:numId="3" w16cid:durableId="119883072">
    <w:abstractNumId w:val="5"/>
  </w:num>
  <w:num w:numId="4" w16cid:durableId="1110393304">
    <w:abstractNumId w:val="4"/>
  </w:num>
  <w:num w:numId="5" w16cid:durableId="1097482570">
    <w:abstractNumId w:val="7"/>
  </w:num>
  <w:num w:numId="6" w16cid:durableId="661011554">
    <w:abstractNumId w:val="3"/>
  </w:num>
  <w:num w:numId="7" w16cid:durableId="967901737">
    <w:abstractNumId w:val="2"/>
  </w:num>
  <w:num w:numId="8" w16cid:durableId="1570534625">
    <w:abstractNumId w:val="1"/>
  </w:num>
  <w:num w:numId="9" w16cid:durableId="94897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68E"/>
    <w:rsid w:val="0015074B"/>
    <w:rsid w:val="0029639D"/>
    <w:rsid w:val="00326F90"/>
    <w:rsid w:val="00560E1B"/>
    <w:rsid w:val="00966A39"/>
    <w:rsid w:val="009B0CE5"/>
    <w:rsid w:val="00AA1D8D"/>
    <w:rsid w:val="00B47730"/>
    <w:rsid w:val="00CB0664"/>
    <w:rsid w:val="00CD5039"/>
    <w:rsid w:val="00EA25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E85986"/>
  <w14:defaultImageDpi w14:val="300"/>
  <w15:docId w15:val="{4AC1E373-ED20-4AB6-9DF9-289703FC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5903d0-08fa-43c4-b3f3-1b877264eddd">
      <Terms xmlns="http://schemas.microsoft.com/office/infopath/2007/PartnerControls"/>
    </lcf76f155ced4ddcb4097134ff3c332f>
    <TaxCatchAll xmlns="4160bab8-ecbb-4fe4-80cb-7dc15dce4f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0C170F65E644993A05CB409E738B5" ma:contentTypeVersion="12" ma:contentTypeDescription="Create a new document." ma:contentTypeScope="" ma:versionID="eb9eb2bbbd186c8a2e20524f5d7fe800">
  <xsd:schema xmlns:xsd="http://www.w3.org/2001/XMLSchema" xmlns:xs="http://www.w3.org/2001/XMLSchema" xmlns:p="http://schemas.microsoft.com/office/2006/metadata/properties" xmlns:ns2="835903d0-08fa-43c4-b3f3-1b877264eddd" xmlns:ns3="4160bab8-ecbb-4fe4-80cb-7dc15dce4f33" targetNamespace="http://schemas.microsoft.com/office/2006/metadata/properties" ma:root="true" ma:fieldsID="6a0b050db4db5fb5f715f1f9a29ff454" ns2:_="" ns3:_="">
    <xsd:import namespace="835903d0-08fa-43c4-b3f3-1b877264eddd"/>
    <xsd:import namespace="4160bab8-ecbb-4fe4-80cb-7dc15dce4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03d0-08fa-43c4-b3f3-1b877264e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0bab8-ecbb-4fe4-80cb-7dc15dce4f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be2f6-4269-4cad-843f-d853c28a6301}" ma:internalName="TaxCatchAll" ma:showField="CatchAllData" ma:web="4160bab8-ecbb-4fe4-80cb-7dc15dce4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887A24-DE79-4EAA-8054-7D5141FC1DB9}">
  <ds:schemaRefs>
    <ds:schemaRef ds:uri="http://purl.org/dc/dcmitype/"/>
    <ds:schemaRef ds:uri="http://schemas.microsoft.com/office/2006/metadata/properties"/>
    <ds:schemaRef ds:uri="835903d0-08fa-43c4-b3f3-1b877264eddd"/>
    <ds:schemaRef ds:uri="http://schemas.microsoft.com/office/2006/documentManagement/types"/>
    <ds:schemaRef ds:uri="http://purl.org/dc/terms/"/>
    <ds:schemaRef ds:uri="http://purl.org/dc/elements/1.1/"/>
    <ds:schemaRef ds:uri="4160bab8-ecbb-4fe4-80cb-7dc15dce4f3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3D76A6-5628-4FF5-AC5A-D502C887D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C45AE-008F-4D25-80C5-CCD56CC34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903d0-08fa-43c4-b3f3-1b877264eddd"/>
    <ds:schemaRef ds:uri="4160bab8-ecbb-4fe4-80cb-7dc15dce4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1333</Characters>
  <Application>Microsoft Office Word</Application>
  <DocSecurity>0</DocSecurity>
  <Lines>78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Young, Starr</cp:lastModifiedBy>
  <cp:revision>4</cp:revision>
  <dcterms:created xsi:type="dcterms:W3CDTF">2026-02-12T13:22:00Z</dcterms:created>
  <dcterms:modified xsi:type="dcterms:W3CDTF">2026-02-13T18:10:00Z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0x0101004890C170F65E644993A05CB409E738B5</vt:lpwstr>
  </property>
  <property fmtid="{D5CDD505-2E9C-101B-9397-08002B2CF9AE}" pid="3" name="MediaServiceImageTags">
    <vt:lpwstr/>
  </property>
</Properties>
</file>